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986"/>
        <w:gridCol w:w="4986"/>
      </w:tblGrid>
      <w:tr w:rsidR="0019384F">
        <w:trPr>
          <w:jc w:val="center"/>
        </w:trPr>
        <w:tc>
          <w:tcPr>
            <w:tcW w:w="4986" w:type="dxa"/>
          </w:tcPr>
          <w:p w:rsidR="0019384F" w:rsidRDefault="0019384F">
            <w:pPr>
              <w:spacing w:after="0" w:line="240" w:lineRule="auto"/>
            </w:pPr>
          </w:p>
        </w:tc>
        <w:tc>
          <w:tcPr>
            <w:tcW w:w="4986" w:type="dxa"/>
          </w:tcPr>
          <w:p w:rsidR="0019384F" w:rsidRDefault="00B52E4F">
            <w:pPr>
              <w:spacing w:after="0" w:line="240" w:lineRule="auto"/>
            </w:pPr>
            <w:r>
              <w:rPr>
                <w:rFonts w:cs="Times New Roman"/>
                <w:sz w:val="20"/>
              </w:rPr>
              <w:t>Додаток 3</w:t>
            </w:r>
            <w:r>
              <w:rPr>
                <w:rFonts w:cs="Times New Roman"/>
                <w:sz w:val="20"/>
              </w:rPr>
              <w:br/>
              <w:t>до Оголошення та умов проведення</w:t>
            </w:r>
            <w:r>
              <w:rPr>
                <w:rFonts w:cs="Times New Roman"/>
                <w:sz w:val="20"/>
              </w:rPr>
              <w:br/>
              <w:t>конкурсного відбору на зайняття посади</w:t>
            </w:r>
            <w:r>
              <w:rPr>
                <w:rFonts w:cs="Times New Roman"/>
                <w:sz w:val="20"/>
              </w:rPr>
              <w:br/>
              <w:t>директора Автопідприємства</w:t>
            </w:r>
            <w:r>
              <w:rPr>
                <w:rFonts w:cs="Times New Roman"/>
                <w:sz w:val="20"/>
              </w:rPr>
              <w:br/>
              <w:t>Господарсько-фінансового департаменту</w:t>
            </w:r>
            <w:r>
              <w:rPr>
                <w:rFonts w:cs="Times New Roman"/>
                <w:sz w:val="20"/>
              </w:rPr>
              <w:br/>
              <w:t>Секретаріату Кабінету Міністрів України</w:t>
            </w:r>
          </w:p>
        </w:tc>
      </w:tr>
    </w:tbl>
    <w:p w:rsidR="0019384F" w:rsidRDefault="00B52E4F">
      <w:pPr>
        <w:spacing w:before="80" w:after="0" w:line="240" w:lineRule="auto"/>
        <w:jc w:val="center"/>
      </w:pPr>
      <w:r>
        <w:rPr>
          <w:rFonts w:cs="Times New Roman"/>
          <w:b/>
          <w:sz w:val="28"/>
        </w:rPr>
        <w:t>ЗГОДА</w:t>
      </w:r>
    </w:p>
    <w:p w:rsidR="0019384F" w:rsidRDefault="00B52E4F">
      <w:pPr>
        <w:spacing w:after="80" w:line="240" w:lineRule="auto"/>
        <w:jc w:val="center"/>
      </w:pPr>
      <w:r>
        <w:rPr>
          <w:rFonts w:cs="Times New Roman"/>
          <w:b/>
          <w:sz w:val="28"/>
        </w:rPr>
        <w:t>на обробку персональних даних</w:t>
      </w:r>
    </w:p>
    <w:p w:rsidR="0019384F" w:rsidRDefault="00B52E4F">
      <w:pPr>
        <w:spacing w:after="0" w:line="240" w:lineRule="auto"/>
      </w:pPr>
      <w:r>
        <w:rPr>
          <w:rFonts w:cs="Times New Roman"/>
        </w:rPr>
        <w:t xml:space="preserve">Я, </w:t>
      </w:r>
      <w:r>
        <w:rPr>
          <w:rFonts w:cs="Times New Roman"/>
        </w:rPr>
        <w:t>__________________________________________________________________________,</w:t>
      </w:r>
    </w:p>
    <w:p w:rsidR="0019384F" w:rsidRDefault="00B52E4F">
      <w:pPr>
        <w:spacing w:after="40" w:line="240" w:lineRule="auto"/>
        <w:jc w:val="center"/>
      </w:pPr>
      <w:r>
        <w:rPr>
          <w:rFonts w:cs="Times New Roman"/>
          <w:i/>
          <w:sz w:val="20"/>
        </w:rPr>
        <w:t>(прізвище, власне ім’я, по батькові (за наявності))</w:t>
      </w:r>
    </w:p>
    <w:p w:rsidR="00CE19C3" w:rsidRDefault="0041756C" w:rsidP="006F1F96">
      <w:pPr>
        <w:spacing w:after="80" w:line="221" w:lineRule="auto"/>
        <w:ind w:firstLine="567"/>
        <w:jc w:val="both"/>
        <w:rPr>
          <w:lang w:val="uk-UA"/>
        </w:rPr>
      </w:pPr>
      <w:bookmarkStart w:id="0" w:name="_GoBack"/>
      <w:bookmarkEnd w:id="0"/>
      <w:r w:rsidRPr="00CE19C3">
        <w:rPr>
          <w:lang w:val="uk-UA"/>
        </w:rPr>
        <w:t xml:space="preserve">відповідно до Закону України «Про захист персональних даних» (далі – Закон) з метою </w:t>
      </w:r>
      <w:r w:rsidR="00884257">
        <w:rPr>
          <w:lang w:val="uk-UA"/>
        </w:rPr>
        <w:t>участі у</w:t>
      </w:r>
      <w:r w:rsidR="00884257" w:rsidRPr="00884257">
        <w:t xml:space="preserve"> </w:t>
      </w:r>
      <w:r w:rsidR="00884257" w:rsidRPr="00884257">
        <w:rPr>
          <w:lang w:val="uk-UA"/>
        </w:rPr>
        <w:t>конкурсному відборі на зайняття посади директора Автопідприємства Господарсько-фінансового департаменту Секретаріату Кабінету Міністрів України</w:t>
      </w:r>
      <w:r w:rsidR="00884257">
        <w:rPr>
          <w:lang w:val="uk-UA"/>
        </w:rPr>
        <w:t xml:space="preserve">, зокрема для  </w:t>
      </w:r>
      <w:r w:rsidR="00884257" w:rsidRPr="00884257">
        <w:rPr>
          <w:lang w:val="uk-UA"/>
        </w:rPr>
        <w:t>приймання, реєстрація і розгляд документів; перевірка відповідності встановленим вимогам; проведення співбесіди та оцінювання; оформлення результатів конкурсу; проведення перевірок і процедур, передбачених законодавством; повідомлення про рішення конкурсної комісії; зберігання матеріалів конкурсу відповідно до законодавства</w:t>
      </w:r>
      <w:r w:rsidRPr="00CE19C3">
        <w:rPr>
          <w:lang w:val="uk-UA"/>
        </w:rPr>
        <w:t xml:space="preserve"> даю згоду на: </w:t>
      </w:r>
    </w:p>
    <w:p w:rsidR="00CE19C3" w:rsidRDefault="0041756C" w:rsidP="006F1F96">
      <w:pPr>
        <w:spacing w:after="80" w:line="221" w:lineRule="auto"/>
        <w:ind w:firstLine="567"/>
        <w:jc w:val="both"/>
        <w:rPr>
          <w:lang w:val="uk-UA"/>
        </w:rPr>
      </w:pPr>
      <w:r w:rsidRPr="00CE19C3">
        <w:rPr>
          <w:lang w:val="uk-UA"/>
        </w:rPr>
        <w:t xml:space="preserve">на обробку моїх персональних даних </w:t>
      </w:r>
      <w:r w:rsidR="00374C0D" w:rsidRPr="00374C0D">
        <w:rPr>
          <w:lang w:val="uk-UA"/>
        </w:rPr>
        <w:t xml:space="preserve">поданих для участі у конкурсному відборі на зайняття посади директора Автопідприємства Господарсько-фінансового департаменту Секретаріату Кабінету Міністрів України </w:t>
      </w:r>
      <w:r w:rsidRPr="00CE19C3">
        <w:rPr>
          <w:lang w:val="uk-UA"/>
        </w:rPr>
        <w:t>з первинних джерел, зокрема відомостей про освіту, професію, спеціальність та кваліфікацію, науковий ступінь, вчене звання, підвищення кваліфікації, паспортних даних, даних про нагороди, відомостей про декларування доходів, зобов’язання фінансового характеру, автобіографічних даних, відомостей про трудову діяльність, особистих відомостей (вік, стать, родинний стан, склад сім’ї тощо), відомостей про зареєстроване або фактичне місце проживання, про перебування на військовому обліку, даних щодо стану здоров’я в межах, визначених законодавством, щодо періоду надання відпусток, щодо підтвердження права на пільги, встановлені законодавством, щодо реєстрації фізичної особи у Державному реєстрі фізичних осіб – платників податків, ідентифікаційних даних в електронному вигляді (біографічні довідки, номери телефонів), запису зображення (фото);</w:t>
      </w:r>
    </w:p>
    <w:p w:rsidR="00CE19C3" w:rsidRDefault="0041756C" w:rsidP="006F1F96">
      <w:pPr>
        <w:spacing w:after="80" w:line="221" w:lineRule="auto"/>
        <w:ind w:firstLine="567"/>
        <w:jc w:val="both"/>
        <w:rPr>
          <w:lang w:val="uk-UA"/>
        </w:rPr>
      </w:pPr>
      <w:r w:rsidRPr="00CE19C3">
        <w:rPr>
          <w:lang w:val="uk-UA"/>
        </w:rPr>
        <w:t xml:space="preserve"> 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персональних даних чи відповідно до закону (стаття 10 Закону); </w:t>
      </w:r>
    </w:p>
    <w:p w:rsidR="00CE19C3" w:rsidRDefault="0041756C" w:rsidP="006F1F96">
      <w:pPr>
        <w:spacing w:after="80" w:line="221" w:lineRule="auto"/>
        <w:ind w:firstLine="567"/>
        <w:jc w:val="both"/>
        <w:rPr>
          <w:lang w:val="uk-UA"/>
        </w:rPr>
      </w:pPr>
      <w:r w:rsidRPr="00CE19C3">
        <w:rPr>
          <w:lang w:val="uk-UA"/>
        </w:rPr>
        <w:t xml:space="preserve">поширення персональних даних, що передбачає дії з передачі відомостей про фізичну особу за згодою суб’єкта персональних даних (стаття 14 Закону); </w:t>
      </w:r>
    </w:p>
    <w:p w:rsidR="0041756C" w:rsidRPr="00CE19C3" w:rsidRDefault="0041756C" w:rsidP="006F1F96">
      <w:pPr>
        <w:spacing w:after="80" w:line="221" w:lineRule="auto"/>
        <w:ind w:firstLine="567"/>
        <w:jc w:val="both"/>
        <w:rPr>
          <w:lang w:val="uk-UA"/>
        </w:rPr>
      </w:pPr>
      <w:r w:rsidRPr="00CE19C3">
        <w:rPr>
          <w:lang w:val="uk-UA"/>
        </w:rPr>
        <w:t>доступ до персональних даних третіх осіб, що здійснюється відповідно до цієї згоди або вимог закону (стаття 16 Закону).</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2551"/>
        <w:gridCol w:w="2494"/>
        <w:gridCol w:w="3458"/>
      </w:tblGrid>
      <w:tr w:rsidR="0019384F">
        <w:trPr>
          <w:jc w:val="center"/>
        </w:trPr>
        <w:tc>
          <w:tcPr>
            <w:tcW w:w="2551" w:type="dxa"/>
          </w:tcPr>
          <w:p w:rsidR="0019384F" w:rsidRDefault="00B52E4F">
            <w:pPr>
              <w:spacing w:after="0" w:line="240" w:lineRule="auto"/>
              <w:jc w:val="center"/>
            </w:pPr>
            <w:r>
              <w:rPr>
                <w:rFonts w:cs="Times New Roman"/>
                <w:sz w:val="22"/>
              </w:rPr>
              <w:t>«___» ____________ 20__ року</w:t>
            </w:r>
          </w:p>
        </w:tc>
        <w:tc>
          <w:tcPr>
            <w:tcW w:w="2494" w:type="dxa"/>
          </w:tcPr>
          <w:p w:rsidR="0019384F" w:rsidRDefault="00B52E4F">
            <w:pPr>
              <w:spacing w:after="0" w:line="240" w:lineRule="auto"/>
              <w:jc w:val="center"/>
            </w:pPr>
            <w:r>
              <w:rPr>
                <w:rFonts w:cs="Times New Roman"/>
                <w:sz w:val="22"/>
              </w:rPr>
              <w:t>________________</w:t>
            </w:r>
          </w:p>
        </w:tc>
        <w:tc>
          <w:tcPr>
            <w:tcW w:w="3458" w:type="dxa"/>
          </w:tcPr>
          <w:p w:rsidR="0019384F" w:rsidRDefault="00B52E4F">
            <w:pPr>
              <w:spacing w:after="0" w:line="240" w:lineRule="auto"/>
              <w:jc w:val="center"/>
            </w:pPr>
            <w:r>
              <w:rPr>
                <w:rFonts w:cs="Times New Roman"/>
                <w:sz w:val="22"/>
              </w:rPr>
              <w:t>___________________________</w:t>
            </w:r>
          </w:p>
        </w:tc>
      </w:tr>
      <w:tr w:rsidR="0019384F">
        <w:trPr>
          <w:jc w:val="center"/>
        </w:trPr>
        <w:tc>
          <w:tcPr>
            <w:tcW w:w="2551" w:type="dxa"/>
          </w:tcPr>
          <w:p w:rsidR="0019384F" w:rsidRDefault="00B52E4F">
            <w:pPr>
              <w:spacing w:after="0" w:line="240" w:lineRule="auto"/>
              <w:jc w:val="center"/>
            </w:pPr>
            <w:r>
              <w:rPr>
                <w:rFonts w:cs="Times New Roman"/>
                <w:i/>
                <w:sz w:val="18"/>
              </w:rPr>
              <w:t>(дата)</w:t>
            </w:r>
          </w:p>
        </w:tc>
        <w:tc>
          <w:tcPr>
            <w:tcW w:w="2494" w:type="dxa"/>
          </w:tcPr>
          <w:p w:rsidR="0019384F" w:rsidRDefault="00B52E4F">
            <w:pPr>
              <w:spacing w:after="0" w:line="240" w:lineRule="auto"/>
              <w:jc w:val="center"/>
            </w:pPr>
            <w:r>
              <w:rPr>
                <w:rFonts w:cs="Times New Roman"/>
                <w:i/>
                <w:sz w:val="18"/>
              </w:rPr>
              <w:t>(підпис)</w:t>
            </w:r>
          </w:p>
        </w:tc>
        <w:tc>
          <w:tcPr>
            <w:tcW w:w="3458" w:type="dxa"/>
          </w:tcPr>
          <w:p w:rsidR="0019384F" w:rsidRDefault="00B52E4F">
            <w:pPr>
              <w:spacing w:after="0" w:line="240" w:lineRule="auto"/>
              <w:jc w:val="center"/>
            </w:pPr>
            <w:r>
              <w:rPr>
                <w:rFonts w:cs="Times New Roman"/>
                <w:i/>
                <w:sz w:val="18"/>
              </w:rPr>
              <w:t>(власне ім’я, прізвище)</w:t>
            </w:r>
          </w:p>
        </w:tc>
      </w:tr>
    </w:tbl>
    <w:p w:rsidR="00B52E4F" w:rsidRDefault="00B52E4F"/>
    <w:sectPr w:rsidR="00B52E4F" w:rsidSect="00034616">
      <w:pgSz w:w="12240" w:h="15840"/>
      <w:pgMar w:top="907" w:right="850" w:bottom="90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9384F"/>
    <w:rsid w:val="0029217E"/>
    <w:rsid w:val="0029639D"/>
    <w:rsid w:val="00326F90"/>
    <w:rsid w:val="00374C0D"/>
    <w:rsid w:val="0041756C"/>
    <w:rsid w:val="006F1F96"/>
    <w:rsid w:val="00770DD3"/>
    <w:rsid w:val="00884257"/>
    <w:rsid w:val="00AA1D8D"/>
    <w:rsid w:val="00B47730"/>
    <w:rsid w:val="00B52E4F"/>
    <w:rsid w:val="00CB0664"/>
    <w:rsid w:val="00CE19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19B6C"/>
  <w14:defaultImageDpi w14:val="300"/>
  <w15:docId w15:val="{17D5645C-9C45-4D7B-A0F1-1036AB96D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rPr>
      <w:rFonts w:ascii="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і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і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і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и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и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и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у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а Знак"/>
    <w:basedOn w:val="a2"/>
    <w:link w:val="af5"/>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Насичена цитата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7">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7">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1">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1">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8">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8">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2">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2">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9">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4">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0">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0">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0">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a">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7">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1">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1">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1">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1">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1">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1">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1">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1">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2">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2">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2">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c">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2">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2">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2">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2">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0">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0">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0">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0">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0">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0">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d">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b">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4">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4">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e">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c">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5">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5">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b">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f">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d">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6">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6">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c">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f0">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e">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7">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7">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7">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5455C-2D2B-4AF2-8B2B-AB4708129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1745</Words>
  <Characters>996</Characters>
  <Application>Microsoft Office Word</Application>
  <DocSecurity>0</DocSecurity>
  <Lines>8</Lines>
  <Paragraphs>5</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Згода на обробку персональних даних кандидата</vt:lpstr>
      <vt:lpstr/>
    </vt:vector>
  </TitlesOfParts>
  <Manager/>
  <Company/>
  <LinksUpToDate>false</LinksUpToDate>
  <CharactersWithSpaces>2736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Згода на обробку персональних даних кандидата</dc:title>
  <dc:subject/>
  <dc:creator>ПОТУРГАЄВ Дмитро Олегович</dc:creator>
  <cp:keywords/>
  <dc:description/>
  <cp:lastModifiedBy>ПОТУРГАЄВ Дмитро Олегович</cp:lastModifiedBy>
  <cp:revision>2</cp:revision>
  <dcterms:created xsi:type="dcterms:W3CDTF">2026-05-26T13:44:00Z</dcterms:created>
  <dcterms:modified xsi:type="dcterms:W3CDTF">2026-05-26T13:44:00Z</dcterms:modified>
  <cp:category/>
</cp:coreProperties>
</file>