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AD" w:rsidRPr="00C367FD" w:rsidRDefault="00501A2B">
      <w:pPr>
        <w:spacing w:after="240"/>
        <w:jc w:val="right"/>
        <w:rPr>
          <w:lang w:val="uk-UA"/>
        </w:rPr>
      </w:pPr>
      <w:r w:rsidRPr="00C367FD">
        <w:rPr>
          <w:i/>
          <w:sz w:val="22"/>
          <w:lang w:val="uk-UA"/>
        </w:rPr>
        <w:t>Додаток 2</w:t>
      </w:r>
    </w:p>
    <w:p w:rsidR="00E061AD" w:rsidRPr="00C367FD" w:rsidRDefault="00501A2B">
      <w:pPr>
        <w:spacing w:after="80"/>
        <w:jc w:val="center"/>
        <w:rPr>
          <w:lang w:val="uk-UA"/>
        </w:rPr>
      </w:pPr>
      <w:r w:rsidRPr="00C367FD">
        <w:rPr>
          <w:b/>
          <w:sz w:val="25"/>
          <w:lang w:val="uk-UA"/>
        </w:rPr>
        <w:t>АВТОБІОГРАФІЯ</w:t>
      </w:r>
    </w:p>
    <w:p w:rsidR="00E061AD" w:rsidRPr="00C367FD" w:rsidRDefault="00501A2B">
      <w:pPr>
        <w:jc w:val="center"/>
        <w:rPr>
          <w:lang w:val="uk-UA"/>
        </w:rPr>
      </w:pPr>
      <w:r w:rsidRPr="00C367FD">
        <w:rPr>
          <w:b/>
          <w:sz w:val="23"/>
          <w:lang w:val="uk-UA"/>
        </w:rPr>
        <w:t>кандидата на посаду директора Автопідприємства Господарсько-фінансового департаменту Секретаріату</w:t>
      </w:r>
    </w:p>
    <w:p w:rsidR="00E061AD" w:rsidRPr="00C367FD" w:rsidRDefault="00501A2B">
      <w:pPr>
        <w:spacing w:after="360"/>
        <w:jc w:val="center"/>
        <w:rPr>
          <w:lang w:val="uk-UA"/>
        </w:rPr>
      </w:pPr>
      <w:r w:rsidRPr="00C367FD">
        <w:rPr>
          <w:b/>
          <w:sz w:val="23"/>
          <w:lang w:val="uk-UA"/>
        </w:rPr>
        <w:t>Кабінету Міністрів України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62"/>
        <w:gridCol w:w="10091"/>
      </w:tblGrid>
      <w:tr w:rsidR="00E061AD" w:rsidRPr="00C367FD">
        <w:trPr>
          <w:cantSplit/>
          <w:trHeight w:val="408"/>
          <w:jc w:val="center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spacing w:line="259" w:lineRule="auto"/>
              <w:rPr>
                <w:lang w:val="uk-UA"/>
              </w:rPr>
            </w:pPr>
            <w:r w:rsidRPr="00C367FD">
              <w:rPr>
                <w:lang w:val="uk-UA"/>
              </w:rPr>
              <w:t>1. Прізвище</w:t>
            </w:r>
          </w:p>
        </w:tc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</w:tc>
      </w:tr>
      <w:tr w:rsidR="00E061AD" w:rsidRPr="00C367FD">
        <w:trPr>
          <w:cantSplit/>
          <w:trHeight w:val="408"/>
          <w:jc w:val="center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spacing w:line="259" w:lineRule="auto"/>
              <w:rPr>
                <w:lang w:val="uk-UA"/>
              </w:rPr>
            </w:pPr>
            <w:r w:rsidRPr="00C367FD">
              <w:rPr>
                <w:lang w:val="uk-UA"/>
              </w:rPr>
              <w:t>2. Власне ім’я (усі власні імена)</w:t>
            </w:r>
          </w:p>
        </w:tc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</w:tc>
      </w:tr>
      <w:tr w:rsidR="00E061AD" w:rsidRPr="00C367FD">
        <w:trPr>
          <w:cantSplit/>
          <w:trHeight w:val="408"/>
          <w:jc w:val="center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spacing w:line="259" w:lineRule="auto"/>
              <w:rPr>
                <w:lang w:val="uk-UA"/>
              </w:rPr>
            </w:pPr>
            <w:r w:rsidRPr="00C367FD">
              <w:rPr>
                <w:lang w:val="uk-UA"/>
              </w:rPr>
              <w:t>3. По батькові (за наявності)</w:t>
            </w:r>
          </w:p>
        </w:tc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</w:tc>
      </w:tr>
      <w:tr w:rsidR="00E061AD" w:rsidRPr="00C367FD">
        <w:trPr>
          <w:cantSplit/>
          <w:trHeight w:val="408"/>
          <w:jc w:val="center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spacing w:line="259" w:lineRule="auto"/>
              <w:rPr>
                <w:lang w:val="uk-UA"/>
              </w:rPr>
            </w:pPr>
            <w:r w:rsidRPr="00C367FD">
              <w:rPr>
                <w:lang w:val="uk-UA"/>
              </w:rPr>
              <w:t>4. Число, місяць, рік і місце народження</w:t>
            </w:r>
          </w:p>
        </w:tc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</w:tc>
      </w:tr>
      <w:tr w:rsidR="00E061AD" w:rsidRPr="00C367FD">
        <w:trPr>
          <w:cantSplit/>
          <w:trHeight w:val="1134"/>
          <w:jc w:val="center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spacing w:line="259" w:lineRule="auto"/>
              <w:rPr>
                <w:lang w:val="uk-UA"/>
              </w:rPr>
            </w:pPr>
            <w:r w:rsidRPr="00C367FD">
              <w:rPr>
                <w:lang w:val="uk-UA"/>
              </w:rPr>
              <w:t>5. Громадянство (зокрема громадянство (підданство) іноземної (іноземних) держави (держав) (якщо громадянства (підданства) іноземної держави немає - обов’язково зазначити про відсутність)</w:t>
            </w:r>
          </w:p>
        </w:tc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</w:tc>
      </w:tr>
      <w:tr w:rsidR="00E061AD" w:rsidRPr="00C367FD">
        <w:trPr>
          <w:cantSplit/>
          <w:trHeight w:val="1049"/>
          <w:jc w:val="center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spacing w:line="259" w:lineRule="auto"/>
              <w:rPr>
                <w:lang w:val="uk-UA"/>
              </w:rPr>
            </w:pPr>
            <w:r w:rsidRPr="00C367FD">
              <w:rPr>
                <w:lang w:val="uk-UA"/>
              </w:rPr>
              <w:t>6. Документи, які надають право на постійне проживання на території іноземних держав (якщо відсутні - обов’язково зазначити про відсутність)</w:t>
            </w:r>
          </w:p>
        </w:tc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</w:tc>
      </w:tr>
    </w:tbl>
    <w:p w:rsidR="00E061AD" w:rsidRPr="00C367FD" w:rsidRDefault="00501A2B">
      <w:pPr>
        <w:rPr>
          <w:lang w:val="uk-UA"/>
        </w:rPr>
      </w:pPr>
      <w:r w:rsidRPr="00C367FD">
        <w:rPr>
          <w:lang w:val="uk-UA"/>
        </w:rPr>
        <w:br w:type="page"/>
      </w:r>
    </w:p>
    <w:tbl>
      <w:tblPr>
        <w:tblW w:w="15164" w:type="dxa"/>
        <w:jc w:val="center"/>
        <w:tblLayout w:type="fixed"/>
        <w:tblLook w:val="04A0" w:firstRow="1" w:lastRow="0" w:firstColumn="1" w:lastColumn="0" w:noHBand="0" w:noVBand="1"/>
      </w:tblPr>
      <w:tblGrid>
        <w:gridCol w:w="3171"/>
        <w:gridCol w:w="1701"/>
        <w:gridCol w:w="1474"/>
        <w:gridCol w:w="8784"/>
        <w:gridCol w:w="34"/>
      </w:tblGrid>
      <w:tr w:rsidR="00E061AD" w:rsidRPr="00C367FD" w:rsidTr="0089080C">
        <w:trPr>
          <w:gridAfter w:val="1"/>
          <w:wAfter w:w="34" w:type="dxa"/>
          <w:cantSplit/>
          <w:trHeight w:val="2041"/>
          <w:jc w:val="center"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 w:rsidP="0089080C">
            <w:pPr>
              <w:spacing w:line="269" w:lineRule="auto"/>
              <w:ind w:left="-12"/>
              <w:rPr>
                <w:lang w:val="uk-UA"/>
              </w:rPr>
            </w:pPr>
            <w:r w:rsidRPr="00C367FD">
              <w:rPr>
                <w:lang w:val="uk-UA"/>
              </w:rPr>
              <w:lastRenderedPageBreak/>
              <w:t>7. Факт подання документів, необхідних для оформлення громадянства (підданства) іноземної (іноземних) держави (держав) (якщо документи, необхідні для оформлення громадянства (підданства) іноземної держави не подавались - обов’язково зазначити про неподання)</w:t>
            </w:r>
          </w:p>
        </w:tc>
        <w:tc>
          <w:tcPr>
            <w:tcW w:w="102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  <w:p w:rsidR="00E061AD" w:rsidRPr="00C367FD" w:rsidRDefault="00501A2B">
            <w:pPr>
              <w:pBdr>
                <w:bottom w:val="single" w:sz="4" w:space="2" w:color="000000"/>
              </w:pBdr>
              <w:spacing w:after="20"/>
              <w:rPr>
                <w:lang w:val="uk-UA"/>
              </w:rPr>
            </w:pPr>
            <w:r w:rsidRPr="00C367FD">
              <w:rPr>
                <w:sz w:val="20"/>
                <w:lang w:val="uk-UA"/>
              </w:rPr>
              <w:t> </w:t>
            </w:r>
          </w:p>
        </w:tc>
      </w:tr>
      <w:tr w:rsidR="00E061AD" w:rsidRPr="00C367FD" w:rsidTr="0089080C">
        <w:trPr>
          <w:cantSplit/>
          <w:trHeight w:hRule="exact" w:val="351"/>
          <w:jc w:val="center"/>
        </w:trPr>
        <w:tc>
          <w:tcPr>
            <w:tcW w:w="15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rPr>
                <w:lang w:val="uk-UA"/>
              </w:rPr>
            </w:pPr>
            <w:r w:rsidRPr="00C367FD">
              <w:rPr>
                <w:sz w:val="22"/>
                <w:lang w:val="uk-UA"/>
              </w:rPr>
              <w:t>8. Відомості про освіту</w:t>
            </w:r>
          </w:p>
        </w:tc>
      </w:tr>
      <w:tr w:rsidR="00E061AD" w:rsidRPr="00C367FD" w:rsidTr="0089080C">
        <w:trPr>
          <w:cantSplit/>
          <w:trHeight w:hRule="exact" w:val="726"/>
          <w:jc w:val="center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8"/>
                <w:lang w:val="uk-UA"/>
              </w:rPr>
              <w:t>Назва закладу вищої освіти (іншого закладу освіти)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8"/>
                <w:lang w:val="uk-UA"/>
              </w:rPr>
              <w:t>Рік вступу</w:t>
            </w:r>
            <w:r w:rsidRPr="00C367FD">
              <w:rPr>
                <w:b/>
                <w:i/>
                <w:sz w:val="18"/>
                <w:lang w:val="uk-UA"/>
              </w:rPr>
              <w:br/>
              <w:t>та закінчення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8"/>
                <w:lang w:val="uk-UA"/>
              </w:rPr>
              <w:t>Реквізити</w:t>
            </w:r>
            <w:r w:rsidRPr="00C367FD">
              <w:rPr>
                <w:b/>
                <w:i/>
                <w:sz w:val="18"/>
                <w:lang w:val="uk-UA"/>
              </w:rPr>
              <w:br/>
              <w:t>документа</w:t>
            </w:r>
          </w:p>
        </w:tc>
        <w:tc>
          <w:tcPr>
            <w:tcW w:w="8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8"/>
                <w:lang w:val="uk-UA"/>
              </w:rPr>
              <w:t>Здобутий освітньо-кваліфікаційний рівень (ступінь освіти), спеціальність, кваліфікація, науковий ступінь</w:t>
            </w:r>
          </w:p>
        </w:tc>
      </w:tr>
      <w:tr w:rsidR="00E061AD" w:rsidRPr="00C367FD" w:rsidTr="0089080C">
        <w:trPr>
          <w:cantSplit/>
          <w:trHeight w:hRule="exact" w:val="408"/>
          <w:jc w:val="center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8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080C">
        <w:trPr>
          <w:cantSplit/>
          <w:trHeight w:hRule="exact" w:val="408"/>
          <w:jc w:val="center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8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080C">
        <w:trPr>
          <w:cantSplit/>
          <w:trHeight w:hRule="exact" w:val="408"/>
          <w:jc w:val="center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8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080C">
        <w:trPr>
          <w:cantSplit/>
          <w:trHeight w:hRule="exact" w:val="408"/>
          <w:jc w:val="center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8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080C">
        <w:trPr>
          <w:cantSplit/>
          <w:trHeight w:hRule="exact" w:val="408"/>
          <w:jc w:val="center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8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080C">
        <w:trPr>
          <w:cantSplit/>
          <w:trHeight w:hRule="exact" w:val="408"/>
          <w:jc w:val="center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8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080C">
        <w:trPr>
          <w:cantSplit/>
          <w:trHeight w:hRule="exact" w:val="408"/>
          <w:jc w:val="center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8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080C">
        <w:trPr>
          <w:cantSplit/>
          <w:trHeight w:hRule="exact" w:val="408"/>
          <w:jc w:val="center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8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</w:tbl>
    <w:p w:rsidR="00C367FD" w:rsidRDefault="00C367FD">
      <w:pPr>
        <w:spacing w:before="60"/>
        <w:rPr>
          <w:sz w:val="22"/>
          <w:lang w:val="uk-UA"/>
        </w:rPr>
      </w:pPr>
    </w:p>
    <w:p w:rsidR="00C367FD" w:rsidRDefault="00C367FD">
      <w:pPr>
        <w:spacing w:before="60"/>
        <w:rPr>
          <w:sz w:val="22"/>
          <w:lang w:val="uk-UA"/>
        </w:rPr>
      </w:pPr>
    </w:p>
    <w:p w:rsidR="00C367FD" w:rsidRDefault="00C367FD">
      <w:pPr>
        <w:spacing w:before="60"/>
        <w:rPr>
          <w:sz w:val="22"/>
          <w:lang w:val="uk-UA"/>
        </w:rPr>
      </w:pPr>
    </w:p>
    <w:p w:rsidR="00C367FD" w:rsidRDefault="00C367FD">
      <w:pPr>
        <w:spacing w:before="60"/>
        <w:rPr>
          <w:sz w:val="22"/>
          <w:lang w:val="uk-UA"/>
        </w:rPr>
      </w:pPr>
    </w:p>
    <w:p w:rsidR="00C367FD" w:rsidRDefault="00C367FD">
      <w:pPr>
        <w:spacing w:before="60"/>
        <w:rPr>
          <w:sz w:val="22"/>
          <w:lang w:val="uk-UA"/>
        </w:rPr>
      </w:pPr>
    </w:p>
    <w:p w:rsidR="00C367FD" w:rsidRDefault="00C367FD">
      <w:pPr>
        <w:spacing w:before="60"/>
        <w:rPr>
          <w:sz w:val="22"/>
          <w:lang w:val="uk-UA"/>
        </w:rPr>
      </w:pPr>
    </w:p>
    <w:p w:rsidR="00C367FD" w:rsidRDefault="00C367FD">
      <w:pPr>
        <w:spacing w:before="60"/>
        <w:rPr>
          <w:sz w:val="22"/>
          <w:lang w:val="uk-UA"/>
        </w:rPr>
      </w:pPr>
    </w:p>
    <w:p w:rsidR="00C367FD" w:rsidRDefault="00C367FD">
      <w:pPr>
        <w:spacing w:before="60"/>
        <w:rPr>
          <w:sz w:val="22"/>
          <w:lang w:val="uk-UA"/>
        </w:rPr>
      </w:pPr>
    </w:p>
    <w:p w:rsidR="00E061AD" w:rsidRPr="00C367FD" w:rsidRDefault="00501A2B" w:rsidP="00C367FD">
      <w:pPr>
        <w:spacing w:before="60"/>
        <w:rPr>
          <w:lang w:val="uk-UA"/>
        </w:rPr>
      </w:pPr>
      <w:r w:rsidRPr="00C367FD">
        <w:rPr>
          <w:sz w:val="22"/>
          <w:lang w:val="uk-UA"/>
        </w:rPr>
        <w:lastRenderedPageBreak/>
        <w:t>9. Відомості про трудову діяльність, посаду (заняття), місце роботи:</w:t>
      </w:r>
      <w:bookmarkStart w:id="0" w:name="_GoBack"/>
      <w:bookmarkEnd w:id="0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2494"/>
        <w:gridCol w:w="1814"/>
        <w:gridCol w:w="6009"/>
        <w:gridCol w:w="1219"/>
        <w:gridCol w:w="1219"/>
      </w:tblGrid>
      <w:tr w:rsidR="00E061AD" w:rsidRPr="00C367FD">
        <w:trPr>
          <w:cantSplit/>
          <w:trHeight w:hRule="exact" w:val="822"/>
          <w:jc w:val="center"/>
        </w:trPr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7"/>
                <w:lang w:val="uk-UA"/>
              </w:rPr>
              <w:t>Число, місяць, рік</w:t>
            </w:r>
            <w:r w:rsidRPr="00C367FD">
              <w:rPr>
                <w:b/>
                <w:i/>
                <w:sz w:val="17"/>
                <w:lang w:val="uk-UA"/>
              </w:rPr>
              <w:br/>
              <w:t>призначення на</w:t>
            </w:r>
            <w:r w:rsidRPr="00C367FD">
              <w:rPr>
                <w:b/>
                <w:i/>
                <w:sz w:val="17"/>
                <w:lang w:val="uk-UA"/>
              </w:rPr>
              <w:br/>
              <w:t>посаду та</w:t>
            </w:r>
            <w:r w:rsidRPr="00C367FD">
              <w:rPr>
                <w:b/>
                <w:i/>
                <w:sz w:val="17"/>
                <w:lang w:val="uk-UA"/>
              </w:rPr>
              <w:br/>
              <w:t>звільнення з</w:t>
            </w:r>
            <w:r w:rsidRPr="00C367FD">
              <w:rPr>
                <w:b/>
                <w:i/>
                <w:sz w:val="17"/>
                <w:lang w:val="uk-UA"/>
              </w:rPr>
              <w:br/>
              <w:t>посади</w:t>
            </w:r>
          </w:p>
        </w:tc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7"/>
                <w:lang w:val="uk-UA"/>
              </w:rPr>
              <w:t>Найменування</w:t>
            </w:r>
            <w:r w:rsidRPr="00C367FD">
              <w:rPr>
                <w:b/>
                <w:i/>
                <w:sz w:val="17"/>
                <w:lang w:val="uk-UA"/>
              </w:rPr>
              <w:br/>
              <w:t>підприємства,</w:t>
            </w:r>
            <w:r w:rsidRPr="00C367FD">
              <w:rPr>
                <w:b/>
                <w:i/>
                <w:sz w:val="17"/>
                <w:lang w:val="uk-UA"/>
              </w:rPr>
              <w:br/>
              <w:t>установи, організації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7"/>
                <w:lang w:val="uk-UA"/>
              </w:rPr>
              <w:t>Найменування</w:t>
            </w:r>
            <w:r w:rsidRPr="00C367FD">
              <w:rPr>
                <w:b/>
                <w:i/>
                <w:sz w:val="17"/>
                <w:lang w:val="uk-UA"/>
              </w:rPr>
              <w:br/>
              <w:t>посади</w:t>
            </w:r>
          </w:p>
        </w:tc>
        <w:tc>
          <w:tcPr>
            <w:tcW w:w="6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7"/>
                <w:lang w:val="uk-UA"/>
              </w:rPr>
              <w:t>Короткий опис основних функцій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7"/>
                <w:lang w:val="uk-UA"/>
              </w:rPr>
              <w:t>Кількість (у</w:t>
            </w:r>
            <w:r w:rsidRPr="00C367FD">
              <w:rPr>
                <w:b/>
                <w:i/>
                <w:sz w:val="17"/>
                <w:lang w:val="uk-UA"/>
              </w:rPr>
              <w:br/>
              <w:t>місяцях)</w:t>
            </w:r>
          </w:p>
        </w:tc>
      </w:tr>
      <w:tr w:rsidR="00E061AD" w:rsidRPr="00C367FD">
        <w:trPr>
          <w:cantSplit/>
          <w:trHeight w:hRule="exact" w:val="652"/>
          <w:jc w:val="center"/>
        </w:trPr>
        <w:tc>
          <w:tcPr>
            <w:tcW w:w="2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spacing w:line="228" w:lineRule="auto"/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6"/>
                <w:lang w:val="uk-UA"/>
              </w:rPr>
              <w:t>загальний</w:t>
            </w:r>
            <w:r w:rsidRPr="00C367FD">
              <w:rPr>
                <w:b/>
                <w:i/>
                <w:sz w:val="16"/>
                <w:lang w:val="uk-UA"/>
              </w:rPr>
              <w:br/>
              <w:t>стаж</w:t>
            </w:r>
            <w:r w:rsidRPr="00C367FD">
              <w:rPr>
                <w:b/>
                <w:i/>
                <w:sz w:val="16"/>
                <w:lang w:val="uk-UA"/>
              </w:rPr>
              <w:br/>
              <w:t>роботи*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spacing w:line="228" w:lineRule="auto"/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6"/>
                <w:lang w:val="uk-UA"/>
              </w:rPr>
              <w:t>досвід на</w:t>
            </w:r>
            <w:r w:rsidRPr="00C367FD">
              <w:rPr>
                <w:b/>
                <w:i/>
                <w:sz w:val="16"/>
                <w:lang w:val="uk-UA"/>
              </w:rPr>
              <w:br/>
              <w:t>керівних</w:t>
            </w:r>
            <w:r w:rsidRPr="00C367FD">
              <w:rPr>
                <w:b/>
                <w:i/>
                <w:sz w:val="16"/>
                <w:lang w:val="uk-UA"/>
              </w:rPr>
              <w:br/>
              <w:t>посадах**</w:t>
            </w: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69"/>
          <w:jc w:val="center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</w:tbl>
    <w:p w:rsidR="00E061AD" w:rsidRPr="00C367FD" w:rsidRDefault="00501A2B">
      <w:pPr>
        <w:rPr>
          <w:lang w:val="uk-UA"/>
        </w:rPr>
      </w:pPr>
      <w:r w:rsidRPr="00C367FD">
        <w:rPr>
          <w:lang w:val="uk-UA"/>
        </w:rPr>
        <w:br w:type="page"/>
      </w:r>
    </w:p>
    <w:tbl>
      <w:tblPr>
        <w:tblW w:w="1526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608"/>
        <w:gridCol w:w="9956"/>
      </w:tblGrid>
      <w:tr w:rsidR="00E061AD" w:rsidRPr="00C367FD" w:rsidTr="0089586E">
        <w:trPr>
          <w:cantSplit/>
          <w:trHeight w:hRule="exact" w:val="351"/>
          <w:jc w:val="center"/>
        </w:trPr>
        <w:tc>
          <w:tcPr>
            <w:tcW w:w="15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rPr>
                <w:lang w:val="uk-UA"/>
              </w:rPr>
            </w:pPr>
            <w:r w:rsidRPr="00C367FD">
              <w:rPr>
                <w:lang w:val="uk-UA"/>
              </w:rPr>
              <w:lastRenderedPageBreak/>
              <w:t>10. Відомості про громадську діяльність (у тому числі на виборних посадах)</w:t>
            </w:r>
          </w:p>
        </w:tc>
      </w:tr>
      <w:tr w:rsidR="00E061AD" w:rsidRPr="00C367FD" w:rsidTr="0089586E">
        <w:trPr>
          <w:cantSplit/>
          <w:trHeight w:hRule="exact" w:val="317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9"/>
                <w:lang w:val="uk-UA"/>
              </w:rPr>
              <w:t>Період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9"/>
                <w:lang w:val="uk-UA"/>
              </w:rPr>
              <w:t>Посада</w:t>
            </w: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9"/>
                <w:lang w:val="uk-UA"/>
              </w:rPr>
              <w:t>Організація</w:t>
            </w:r>
          </w:p>
        </w:tc>
      </w:tr>
      <w:tr w:rsidR="00E061AD" w:rsidRPr="00C367FD" w:rsidTr="0089586E">
        <w:trPr>
          <w:cantSplit/>
          <w:trHeight w:hRule="exact" w:val="3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586E">
        <w:trPr>
          <w:cantSplit/>
          <w:trHeight w:hRule="exact" w:val="3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586E">
        <w:trPr>
          <w:cantSplit/>
          <w:trHeight w:hRule="exact" w:val="351"/>
          <w:jc w:val="center"/>
        </w:trPr>
        <w:tc>
          <w:tcPr>
            <w:tcW w:w="15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rPr>
                <w:lang w:val="uk-UA"/>
              </w:rPr>
            </w:pPr>
            <w:r w:rsidRPr="00C367FD">
              <w:rPr>
                <w:lang w:val="uk-UA"/>
              </w:rPr>
              <w:t>11. Відомості про членство у політичних партіях (у тому числі в минулому)</w:t>
            </w:r>
          </w:p>
        </w:tc>
      </w:tr>
      <w:tr w:rsidR="00E061AD" w:rsidRPr="00C367FD" w:rsidTr="0089586E">
        <w:trPr>
          <w:cantSplit/>
          <w:trHeight w:hRule="exact" w:val="317"/>
          <w:jc w:val="center"/>
        </w:trPr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9"/>
                <w:lang w:val="uk-UA"/>
              </w:rPr>
              <w:t>Період</w:t>
            </w: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9"/>
                <w:lang w:val="uk-UA"/>
              </w:rPr>
              <w:t>Назва політичної партії</w:t>
            </w:r>
          </w:p>
        </w:tc>
      </w:tr>
      <w:tr w:rsidR="00E061AD" w:rsidRPr="00C367FD" w:rsidTr="0089586E">
        <w:trPr>
          <w:cantSplit/>
          <w:trHeight w:hRule="exact" w:val="380"/>
          <w:jc w:val="center"/>
        </w:trPr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586E">
        <w:trPr>
          <w:cantSplit/>
          <w:trHeight w:hRule="exact" w:val="380"/>
          <w:jc w:val="center"/>
        </w:trPr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586E">
        <w:trPr>
          <w:cantSplit/>
          <w:trHeight w:hRule="exact" w:val="522"/>
          <w:jc w:val="center"/>
        </w:trPr>
        <w:tc>
          <w:tcPr>
            <w:tcW w:w="15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rPr>
                <w:lang w:val="uk-UA"/>
              </w:rPr>
            </w:pPr>
            <w:r w:rsidRPr="00C367FD">
              <w:rPr>
                <w:sz w:val="19"/>
                <w:lang w:val="uk-UA"/>
              </w:rPr>
              <w:t>12. Наявність трудових або будь-яких інших договірних відносин з політичною партією, входження до керівних органів політичної партії протягом двох років, що передують дню подання заяви (незалежно від тривалості таких відносин)</w:t>
            </w:r>
          </w:p>
        </w:tc>
      </w:tr>
      <w:tr w:rsidR="00E061AD" w:rsidRPr="00C367FD" w:rsidTr="0089586E">
        <w:trPr>
          <w:cantSplit/>
          <w:trHeight w:hRule="exact" w:val="351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8"/>
                <w:lang w:val="uk-UA"/>
              </w:rPr>
              <w:t>Період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8"/>
                <w:lang w:val="uk-UA"/>
              </w:rPr>
              <w:t>Посада в керівних органах партії</w:t>
            </w: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jc w:val="center"/>
              <w:rPr>
                <w:lang w:val="uk-UA"/>
              </w:rPr>
            </w:pPr>
            <w:r w:rsidRPr="00C367FD">
              <w:rPr>
                <w:b/>
                <w:i/>
                <w:sz w:val="18"/>
                <w:lang w:val="uk-UA"/>
              </w:rPr>
              <w:t>Назва політичної партії</w:t>
            </w:r>
          </w:p>
        </w:tc>
      </w:tr>
      <w:tr w:rsidR="00E061AD" w:rsidRPr="00C367FD" w:rsidTr="0089586E">
        <w:trPr>
          <w:cantSplit/>
          <w:trHeight w:hRule="exact" w:val="351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586E">
        <w:trPr>
          <w:cantSplit/>
          <w:trHeight w:hRule="exact" w:val="351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586E">
        <w:trPr>
          <w:cantSplit/>
          <w:trHeight w:hRule="exact" w:val="351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586E">
        <w:trPr>
          <w:cantSplit/>
          <w:trHeight w:hRule="exact" w:val="397"/>
          <w:jc w:val="center"/>
        </w:trPr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rPr>
                <w:lang w:val="uk-UA"/>
              </w:rPr>
            </w:pPr>
            <w:r w:rsidRPr="00C367FD">
              <w:rPr>
                <w:lang w:val="uk-UA"/>
              </w:rPr>
              <w:t>13. Контактний номер телефону</w:t>
            </w: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 w:rsidTr="0089586E">
        <w:trPr>
          <w:cantSplit/>
          <w:trHeight w:hRule="exact" w:val="595"/>
          <w:jc w:val="center"/>
        </w:trPr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rPr>
                <w:lang w:val="uk-UA"/>
              </w:rPr>
            </w:pPr>
            <w:r w:rsidRPr="00C367FD">
              <w:rPr>
                <w:lang w:val="uk-UA"/>
              </w:rPr>
              <w:t>14. Адреса електронної пошти (для надсилання офіційної інформації про проведення конкурсу)</w:t>
            </w:r>
          </w:p>
        </w:tc>
        <w:tc>
          <w:tcPr>
            <w:tcW w:w="9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</w:tbl>
    <w:p w:rsidR="00E061AD" w:rsidRPr="00C367FD" w:rsidRDefault="00501A2B">
      <w:pPr>
        <w:rPr>
          <w:lang w:val="uk-UA"/>
        </w:rPr>
      </w:pPr>
      <w:r w:rsidRPr="00C367FD">
        <w:rPr>
          <w:lang w:val="uk-UA"/>
        </w:rP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9751"/>
      </w:tblGrid>
      <w:tr w:rsidR="00E061AD" w:rsidRPr="00C367FD">
        <w:trPr>
          <w:cantSplit/>
          <w:trHeight w:hRule="exact" w:val="624"/>
          <w:jc w:val="center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spacing w:line="254" w:lineRule="auto"/>
              <w:rPr>
                <w:lang w:val="uk-UA"/>
              </w:rPr>
            </w:pPr>
            <w:r w:rsidRPr="00C367FD">
              <w:rPr>
                <w:lang w:val="uk-UA"/>
              </w:rPr>
              <w:lastRenderedPageBreak/>
              <w:t>15. Відомості про наявність чи відсутність судимості</w:t>
            </w:r>
          </w:p>
        </w:tc>
        <w:tc>
          <w:tcPr>
            <w:tcW w:w="9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1247"/>
          <w:jc w:val="center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spacing w:line="254" w:lineRule="auto"/>
              <w:rPr>
                <w:lang w:val="uk-UA"/>
              </w:rPr>
            </w:pPr>
            <w:r w:rsidRPr="00C367FD">
              <w:rPr>
                <w:lang w:val="uk-UA"/>
              </w:rPr>
              <w:t>16. Відомості про наявність допуску до державної таємниці, а також факти скасування раніше наданого допуску за порушення законодавства про державну таємницю (або відмови у його наданні)</w:t>
            </w:r>
          </w:p>
        </w:tc>
        <w:tc>
          <w:tcPr>
            <w:tcW w:w="9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1502"/>
          <w:jc w:val="center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spacing w:line="254" w:lineRule="auto"/>
              <w:rPr>
                <w:lang w:val="uk-UA"/>
              </w:rPr>
            </w:pPr>
            <w:r w:rsidRPr="00C367FD">
              <w:rPr>
                <w:lang w:val="uk-UA"/>
              </w:rPr>
              <w:t>17. Відомості про відношення до виконання військового обов’язку (призовник, військовозобов’язаний, резервіст); проходження військової служби (у разі її проходження) та/або перебування на військовому обліку військовозобов’язаних</w:t>
            </w:r>
          </w:p>
        </w:tc>
        <w:tc>
          <w:tcPr>
            <w:tcW w:w="9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  <w:tr w:rsidR="00E061AD" w:rsidRPr="00C367FD">
        <w:trPr>
          <w:cantSplit/>
          <w:trHeight w:hRule="exact" w:val="386"/>
          <w:jc w:val="center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501A2B">
            <w:pPr>
              <w:spacing w:line="254" w:lineRule="auto"/>
              <w:jc w:val="right"/>
              <w:rPr>
                <w:lang w:val="uk-UA"/>
              </w:rPr>
            </w:pPr>
            <w:r w:rsidRPr="00C367FD">
              <w:rPr>
                <w:sz w:val="22"/>
                <w:lang w:val="uk-UA"/>
              </w:rPr>
              <w:t>Підпис</w:t>
            </w:r>
          </w:p>
        </w:tc>
        <w:tc>
          <w:tcPr>
            <w:tcW w:w="9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:rsidR="00E061AD" w:rsidRPr="00C367FD" w:rsidRDefault="00E061AD">
            <w:pPr>
              <w:rPr>
                <w:lang w:val="uk-UA"/>
              </w:rPr>
            </w:pPr>
          </w:p>
        </w:tc>
      </w:tr>
    </w:tbl>
    <w:p w:rsidR="00E061AD" w:rsidRPr="00C367FD" w:rsidRDefault="00E061AD">
      <w:pPr>
        <w:spacing w:before="200"/>
        <w:rPr>
          <w:lang w:val="uk-UA"/>
        </w:rPr>
      </w:pPr>
    </w:p>
    <w:p w:rsidR="00E061AD" w:rsidRPr="00C367FD" w:rsidRDefault="00501A2B">
      <w:pPr>
        <w:spacing w:after="40"/>
        <w:rPr>
          <w:lang w:val="uk-UA"/>
        </w:rPr>
      </w:pPr>
      <w:r w:rsidRPr="00C367FD">
        <w:rPr>
          <w:sz w:val="17"/>
          <w:lang w:val="uk-UA"/>
        </w:rPr>
        <w:t>* Зазначається інформація про кількість відпрацьованого часу в місяцях;</w:t>
      </w:r>
    </w:p>
    <w:p w:rsidR="00501A2B" w:rsidRPr="00C367FD" w:rsidRDefault="00501A2B">
      <w:pPr>
        <w:rPr>
          <w:lang w:val="uk-UA"/>
        </w:rPr>
      </w:pPr>
      <w:r w:rsidRPr="00C367FD">
        <w:rPr>
          <w:sz w:val="17"/>
          <w:lang w:val="uk-UA"/>
        </w:rPr>
        <w:t>** Зазначається інформація про кількість часу, відпрацьованого на керівних посадах в органах державної влади, на підприємствах, в установах, організаціях незалежно</w:t>
      </w:r>
      <w:r w:rsidR="0089586E" w:rsidRPr="00C367FD">
        <w:rPr>
          <w:sz w:val="17"/>
          <w:lang w:val="uk-UA"/>
        </w:rPr>
        <w:t xml:space="preserve"> від форми власності, в місяцях</w:t>
      </w:r>
    </w:p>
    <w:sectPr w:rsidR="00501A2B" w:rsidRPr="00C367FD" w:rsidSect="0089586E">
      <w:footerReference w:type="default" r:id="rId8"/>
      <w:pgSz w:w="16838" w:h="11906" w:orient="landscape"/>
      <w:pgMar w:top="1134" w:right="964" w:bottom="1134" w:left="850" w:header="397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50" w:rsidRDefault="00083950">
      <w:r>
        <w:separator/>
      </w:r>
    </w:p>
  </w:endnote>
  <w:endnote w:type="continuationSeparator" w:id="0">
    <w:p w:rsidR="00083950" w:rsidRDefault="0008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AD" w:rsidRDefault="00E061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50" w:rsidRDefault="00083950">
      <w:r>
        <w:separator/>
      </w:r>
    </w:p>
  </w:footnote>
  <w:footnote w:type="continuationSeparator" w:id="0">
    <w:p w:rsidR="00083950" w:rsidRDefault="00083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3950"/>
    <w:rsid w:val="0015074B"/>
    <w:rsid w:val="0029639D"/>
    <w:rsid w:val="00326F90"/>
    <w:rsid w:val="00501A2B"/>
    <w:rsid w:val="0089080C"/>
    <w:rsid w:val="0089586E"/>
    <w:rsid w:val="00A76C7D"/>
    <w:rsid w:val="00AA1D8D"/>
    <w:rsid w:val="00B47730"/>
    <w:rsid w:val="00C367FD"/>
    <w:rsid w:val="00CB0664"/>
    <w:rsid w:val="00E061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24409"/>
  <w14:defaultImageDpi w14:val="300"/>
  <w15:docId w15:val="{73D2D609-571A-4775-8AE2-005B47EA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C62A53-3BBD-4E6F-8E93-3ADC3FF3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1903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Автобіографія та заява кандидата на посаду директора Автопідприємства</vt:lpstr>
      <vt:lpstr/>
    </vt:vector>
  </TitlesOfParts>
  <Manager/>
  <Company/>
  <LinksUpToDate>false</LinksUpToDate>
  <CharactersWithSpaces>2983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Автобіографія та заява кандидата на посаду директора Автопідприємства</dc:title>
  <dc:subject>Форми документів для участі у конкурсі</dc:subject>
  <dc:creator>Господарсько-фінансовий департамент Секретаріату Кабінету Міністрів України</dc:creator>
  <cp:keywords/>
  <dc:description>generated by python-docx</dc:description>
  <cp:lastModifiedBy>ПОТУРГАЄВ Дмитро Олегович</cp:lastModifiedBy>
  <cp:revision>3</cp:revision>
  <dcterms:created xsi:type="dcterms:W3CDTF">2026-05-26T13:11:00Z</dcterms:created>
  <dcterms:modified xsi:type="dcterms:W3CDTF">2026-05-29T07:34:00Z</dcterms:modified>
  <cp:category/>
</cp:coreProperties>
</file>